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Napkin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Vatican VIP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Ornamental plant of tropical South Africa and South America having stalks of orange and purplish blue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for a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emblem of the Monarchy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Halloween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phrase when one gets married...you are said to 'tie...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Exotic plant with unusually shaped flowers of visual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gesture to 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cygnet is a baby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on a Menorah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Earths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Water Lily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Napkin Crossword</dc:title>
  <dcterms:created xsi:type="dcterms:W3CDTF">2021-10-12T20:26:23Z</dcterms:created>
  <dcterms:modified xsi:type="dcterms:W3CDTF">2021-10-12T20:26:23Z</dcterms:modified>
</cp:coreProperties>
</file>