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Napolean Bonaparte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EXILED    </w:t>
      </w:r>
      <w:r>
        <w:t xml:space="preserve">   SAINTHELENA    </w:t>
      </w:r>
      <w:r>
        <w:t xml:space="preserve">   EMPEROR    </w:t>
      </w:r>
      <w:r>
        <w:t xml:space="preserve">   ONEHUNDREDDAYS    </w:t>
      </w:r>
      <w:r>
        <w:t xml:space="preserve">   CORSICA    </w:t>
      </w:r>
      <w:r>
        <w:t xml:space="preserve">   NAPOLEAN    </w:t>
      </w:r>
      <w:r>
        <w:t xml:space="preserve">   BRIENNE    </w:t>
      </w:r>
      <w:r>
        <w:t xml:space="preserve">   GENERAL    </w:t>
      </w:r>
      <w:r>
        <w:t xml:space="preserve">   BRAVE    </w:t>
      </w:r>
      <w:r>
        <w:t xml:space="preserve">   FRENCHREVOLUTION    </w:t>
      </w:r>
      <w:r>
        <w:t xml:space="preserve">   BONAPARTE    </w:t>
      </w:r>
      <w:r>
        <w:t xml:space="preserve">   FRANCE    </w:t>
      </w:r>
      <w:r>
        <w:t xml:space="preserve">   BATTLEOFWATERLOO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Napolean Bonaparte</dc:title>
  <dcterms:created xsi:type="dcterms:W3CDTF">2021-10-12T20:48:48Z</dcterms:created>
  <dcterms:modified xsi:type="dcterms:W3CDTF">2021-10-12T20:48:48Z</dcterms:modified>
</cp:coreProperties>
</file>