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</w:t>
      </w:r>
    </w:p>
    <w:p>
      <w:pPr>
        <w:pStyle w:val="Questions"/>
      </w:pPr>
      <w:r>
        <w:t xml:space="preserve">1. STLELABI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TOOITUTSICNN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CRSSII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TASTESE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FERNAC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NIKG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LRAMTIIY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IYTRALIM HLCSOO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TBESATL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OREPW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ONORVEWHTR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NIRSUGIP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OCYARNHM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NTIOIOCSTNUT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</dc:title>
  <dcterms:created xsi:type="dcterms:W3CDTF">2021-10-11T13:06:18Z</dcterms:created>
  <dcterms:modified xsi:type="dcterms:W3CDTF">2021-10-11T13:06:18Z</dcterms:modified>
</cp:coreProperties>
</file>