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Napoleon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Conqueror    </w:t>
      </w:r>
      <w:r>
        <w:t xml:space="preserve">   Exile    </w:t>
      </w:r>
      <w:r>
        <w:t xml:space="preserve">   Emperor    </w:t>
      </w:r>
      <w:r>
        <w:t xml:space="preserve">   Corsica    </w:t>
      </w:r>
      <w:r>
        <w:t xml:space="preserve">   Waterloo    </w:t>
      </w:r>
      <w:r>
        <w:t xml:space="preserve">   Revolution    </w:t>
      </w:r>
      <w:r>
        <w:t xml:space="preserve">   Military leader    </w:t>
      </w:r>
      <w:r>
        <w:t xml:space="preserve">   St Helena    </w:t>
      </w:r>
      <w:r>
        <w:t xml:space="preserve">   Elba    </w:t>
      </w:r>
      <w:r>
        <w:t xml:space="preserve">   Bonaparte    </w:t>
      </w:r>
      <w:r>
        <w:t xml:space="preserve">   France    </w:t>
      </w:r>
      <w:r>
        <w:t xml:space="preserve">  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</dc:title>
  <dcterms:created xsi:type="dcterms:W3CDTF">2021-10-11T13:06:37Z</dcterms:created>
  <dcterms:modified xsi:type="dcterms:W3CDTF">2021-10-11T13:06:37Z</dcterms:modified>
</cp:coreProperties>
</file>