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Napoleon- Bad or Good Leader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ended the French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Napoleon a genius 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About how many troops did Napoleon decide to bring in for the Russia attacks?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government, which position did he have as much power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code of laws that Napoleon put in place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did Napolean attack that ended up as his biggest mistake?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Napoleon first get exiled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Napoleon help with government and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branches of government did Napoleon put in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Napoleon's last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Napoleon want in the government?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Napoleon- Bad or Good Leader</dc:title>
  <dcterms:created xsi:type="dcterms:W3CDTF">2021-10-11T13:06:14Z</dcterms:created>
  <dcterms:modified xsi:type="dcterms:W3CDTF">2021-10-11T13:06:14Z</dcterms:modified>
</cp:coreProperties>
</file>