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Napoleon Bonaparte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was Napoleon Bonaparte when his parents sent him to military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snack did Napoleon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Napoleon bad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Napoleon’s least favorite smell?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Napoleon like to do to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island was Napoleon Bonaparte born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Napoleon Bonaparte attempt to do before he was later exiled in Elba?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Napoleon do when playing a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the government-run public schools that Napoleon Bonaparte set up in order to have trained government officials?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famous rumor that is about his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Josephine De Beauharnais barely escape?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Napoleon’s army discover?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Napoleon Bonaparte’s original thoughts on French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Napoleon prefer to eat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system of laws that Napoleon created that gave limitations to liberty and promoted authority over the rights of an individual?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Napoleon give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phobia that Napoleon was rumored to have had.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Napoleon Bonaparte most likely die on May 5, 1821?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novel genre did Napoleon write that was later published after his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planned on dedicating his third symphony to Napoleon?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Napoleon Bonaparte </dc:title>
  <dcterms:created xsi:type="dcterms:W3CDTF">2021-10-11T13:06:47Z</dcterms:created>
  <dcterms:modified xsi:type="dcterms:W3CDTF">2021-10-11T13:06:47Z</dcterms:modified>
</cp:coreProperties>
</file>