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Napoleon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napoleons roman style reminded people that he was both conqueror and a true emperor in the traditon of 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offical in the court of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measure of distance, usually equal to 5 kilometers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madame jeanne recamer got _______ for disobeying Napoleons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Napoleon looked back to this empire and copied them in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extremely oppressive, unjust, or cruel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Napoleon believed that society should share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Napoleon didn't have the sociable personality of this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preventing certain publications or pictures from reaching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portraits and statues of Napoleon showed him wearing these two pieces of 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had to memorize lessons about Napoleons greatness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Madame de stael and other aristocrats had been forced out of france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women in France who criticized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talked about loving liberty in order to promote his own "_________________"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 accused his court of being this, adding "I order you to have fun"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adopted this title after he overthrew the directory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this battle madame de stael moved to Italy, and then back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Napoleon crowned himself as this in 1804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 Crossword</dc:title>
  <dcterms:created xsi:type="dcterms:W3CDTF">2021-10-11T13:05:53Z</dcterms:created>
  <dcterms:modified xsi:type="dcterms:W3CDTF">2021-10-11T13:05:53Z</dcterms:modified>
</cp:coreProperties>
</file>