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Napoleon O's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sold to the knackers, and is eventually killed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"mighty leader watching over us" and "the terror of mankind"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original name of the farm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 Major promoted the animals to work in ... for the rebellion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invented Animalism and jump started the rebellion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original leader of the farm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known for changing the commandments in Ch. 8-10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cynical and knows the rebellion is a sham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chased away by Napoleon's dogs into exile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Mollie can be described as selfish and </w:t>
            </w:r>
          </w:p>
        </w:tc>
      </w:tr>
    </w:tbl>
    <w:p>
      <w:pPr>
        <w:pStyle w:val="WordBankSmall"/>
      </w:pPr>
      <w:r>
        <w:t xml:space="preserve">   Snowball    </w:t>
      </w:r>
      <w:r>
        <w:t xml:space="preserve">   Boxer    </w:t>
      </w:r>
      <w:r>
        <w:t xml:space="preserve">   Napoleon    </w:t>
      </w:r>
      <w:r>
        <w:t xml:space="preserve">   Manor Farm    </w:t>
      </w:r>
      <w:r>
        <w:t xml:space="preserve">   Old Major    </w:t>
      </w:r>
      <w:r>
        <w:t xml:space="preserve">   Squealer    </w:t>
      </w:r>
      <w:r>
        <w:t xml:space="preserve">   Mr. Jones    </w:t>
      </w:r>
      <w:r>
        <w:t xml:space="preserve">   lazy    </w:t>
      </w:r>
      <w:r>
        <w:t xml:space="preserve">   unison    </w:t>
      </w:r>
      <w:r>
        <w:t xml:space="preserve">   Benjamin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Napoleon O's Crossword Puzzle</dc:title>
  <dcterms:created xsi:type="dcterms:W3CDTF">2021-10-11T13:07:12Z</dcterms:created>
  <dcterms:modified xsi:type="dcterms:W3CDTF">2021-10-11T13:07:12Z</dcterms:modified>
</cp:coreProperties>
</file>