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Napoleon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Napoleon's biggest mistakes: invasion of 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Napoleon demonstrated in Italy and excellent grasp of ....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stated in our notes that Napoleon was basically made this type of powerful leader.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European countries formed against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Napoleon's father sent him to attend school in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Napoleon was later granted this ultimate title.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Battle where Napoleon was once and for all defeated.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positive things Napoleon gave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Napoleon's biggest mistakes: occupation of ....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After Napoleon's defeat and removal from power, where was he sent?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Napoleon's country of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Napoleon led an unsuccessful campaign here (not in Europe).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country was always encouraging the other European nations to fight against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things Napoleon demonstrated in Italy, he was ..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Napoleon's defeat, another French ___ was restored.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school Napoleon attended.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word term for Napoleon's temporary return to power after Elba.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probably Napoleon's greatest victory.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the "system" Napoleon formed against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Napoleon's campaign in north Africa failed because of the British..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political title Napoleon received, "First ....""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Napoleon unsuccessfully tried to prevent mainland Europe from ____ with Great Britain.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Napoleon first commanded an army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season wrecked Napoleon's invasion of Russia?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Napoleon Puzzle</dc:title>
  <dcterms:created xsi:type="dcterms:W3CDTF">2021-10-11T13:06:07Z</dcterms:created>
  <dcterms:modified xsi:type="dcterms:W3CDTF">2021-10-11T13:06:07Z</dcterms:modified>
</cp:coreProperties>
</file>