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 and 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irregular warfare in which a small group of combatants, such as paramilitary personnel, armed civilians, or irregulars, use military tactics including ambushes, sabotage.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social classes in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and social system that existed in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secondary school in France that is funded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leave their native country for political reasons, like the nobles and others who fled France during peasant uprisings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of senseless panic that spread through the French countryside after the storming of the Bastille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the period between Napoleon's return from exile on the island of Elba to Paris on 20 March 1815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Congress established by representatives of the Third estate on June 17, 1781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pledge made by the members of France's National Assembly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assembly of representatives from all three of the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or means of sealing off a place to prevent goods or people from entering or leaving.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last Queen of France before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congress with the power to create laws and approve declarations of war, established by the Constitution of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civil code established under Napoléon I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remorseless repression or bloodshed, in particular Reign of Terror, the period of the Terror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and decisive action in politics, especially one resulting in a change of government illegally or by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king in 1774, inherited part of the debt from the predecessors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French soldier who served in the French Army. He was the son of Jérôme Napoléon Bonaparte and Susan May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French lawyer and politician, one of the best known and most influential figures associated with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fought on Sunday, 18 June 1815, near Waterloo in present-day Belgium, then part of the United Kingdom of the Netherlands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and French Revolution Crossword Puzzle</dc:title>
  <dcterms:created xsi:type="dcterms:W3CDTF">2021-10-11T13:06:35Z</dcterms:created>
  <dcterms:modified xsi:type="dcterms:W3CDTF">2021-10-11T13:06:35Z</dcterms:modified>
</cp:coreProperties>
</file>