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Napoleon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Treaties during the war of the 4th coalition.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empire was part of what is now modern day Turkey.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of Prussia.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country that did not exist at the time.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Head of the Committee of Public Safety during the Reign of Terror.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Treaty that Napoleon negotiated without input from the French government.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Did not fight in the war of the first coalition.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might have been more intelligent for Prussia to have joined the war of this coalition.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 the time, the average French person ate 5 pounds of this per day.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member of the french consulate before Napoleon became first consul.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 estate.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Battle that ended the Holy Roman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Revolutionary radicals during the French revolution.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great Haitian hero.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British Admiral's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Sister of Leopold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Battle during which Napoleon used a wheeling maneuver.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continental system was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Napoleon put down a royalist uprising using grape shot at this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Napoleon's brother Jerome was king of this.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Tsar of Russia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profitable island of the world during this time.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Said the following about the Holy Roman Empire: "Neither holy, nor Roman, nor an empire."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Sometimes called the battle of the three emperors.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Napoleon's brothers.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Napoleon</dc:title>
  <dcterms:created xsi:type="dcterms:W3CDTF">2021-10-11T13:06:59Z</dcterms:created>
  <dcterms:modified xsi:type="dcterms:W3CDTF">2021-10-11T13:06:59Z</dcterms:modified>
</cp:coreProperties>
</file>