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 est prisonnier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caisse    </w:t>
      </w:r>
      <w:r>
        <w:t xml:space="preserve">   hayden    </w:t>
      </w:r>
      <w:r>
        <w:t xml:space="preserve">   jacques    </w:t>
      </w:r>
      <w:r>
        <w:t xml:space="preserve">   jaune    </w:t>
      </w:r>
      <w:r>
        <w:t xml:space="preserve">   kathy    </w:t>
      </w:r>
      <w:r>
        <w:t xml:space="preserve">   liberté    </w:t>
      </w:r>
      <w:r>
        <w:t xml:space="preserve">   luc    </w:t>
      </w:r>
      <w:r>
        <w:t xml:space="preserve">   magnifique    </w:t>
      </w:r>
      <w:r>
        <w:t xml:space="preserve">   mercredi    </w:t>
      </w:r>
      <w:r>
        <w:t xml:space="preserve">   Napoléon    </w:t>
      </w:r>
      <w:r>
        <w:t xml:space="preserve">   nikolai    </w:t>
      </w:r>
      <w:r>
        <w:t xml:space="preserve">   noir    </w:t>
      </w:r>
      <w:r>
        <w:t xml:space="preserve">   pauline    </w:t>
      </w:r>
      <w:r>
        <w:t xml:space="preserve">   pierre    </w:t>
      </w:r>
      <w:r>
        <w:t xml:space="preserve">   Prisonnier    </w:t>
      </w:r>
      <w:r>
        <w:t xml:space="preserve">   tigre    </w:t>
      </w:r>
      <w:r>
        <w:t xml:space="preserve">   zoologique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est prisonnier</dc:title>
  <dcterms:created xsi:type="dcterms:W3CDTF">2021-10-11T13:06:09Z</dcterms:created>
  <dcterms:modified xsi:type="dcterms:W3CDTF">2021-10-11T13:06:09Z</dcterms:modified>
</cp:coreProperties>
</file>