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Napoleone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Città in cui si svolse la battaglia delle nazioni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battaglia in cui la flotta francese viene sconfitta da quella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furono le coalizioni antifrancesi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Vengono sconfitti vicino alle piramidi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Quello continentale fu contro gli inglesi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fratello Giuseppe Bonaparte ne ricevette il trono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Napoleone fu uno dei 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era di Varsavia creato da Napoleone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L'ultima battaglia di Napoleone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Città che venne bruciata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 divenne Napoleone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 erano le tre Repubbliche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Lo erano gli ultimi giorni di Napoleone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era il codice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Isola italiana alleata degli inglesi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 morì Napoleone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era l'armata che invase la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divenne d'Italia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Viene dichiarato estinto da Napoleone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L'ammiraglio nemico di Napoleone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era di Wellington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Porto napoleonico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Isola occupata dagli Inglesi nel Mediterraneo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era di Rosetta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L'inizio e la fine di Napoleone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Tattica difensiva usata dagli spagnoli contro Napoleone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Sconfisse Napoleone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Isola in cui nacque Napoleone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Napoleone</dc:title>
  <dcterms:created xsi:type="dcterms:W3CDTF">2021-10-11T13:07:29Z</dcterms:created>
  <dcterms:modified xsi:type="dcterms:W3CDTF">2021-10-11T13:07:29Z</dcterms:modified>
</cp:coreProperties>
</file>