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Napoleon's Good and Bad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Napoleon's greatest mistake was _________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had a ________ for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 was a military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 places the _______ on his own head instead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Napoleon leads many soldiers  into _______ and loses most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________ Napoleon became consul for life and had the power of a 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made it so that people could practice the________ of their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establishes a national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 lost to the British at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desire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 ________ the French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Napoleon's Good and Bad Qualities</dc:title>
  <dcterms:created xsi:type="dcterms:W3CDTF">2021-10-11T13:06:12Z</dcterms:created>
  <dcterms:modified xsi:type="dcterms:W3CDTF">2021-10-11T13:06:12Z</dcterms:modified>
</cp:coreProperties>
</file>