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oligarchie    </w:t>
      </w:r>
      <w:r>
        <w:t xml:space="preserve">   monarchie    </w:t>
      </w:r>
      <w:r>
        <w:t xml:space="preserve">   campagne    </w:t>
      </w:r>
      <w:r>
        <w:t xml:space="preserve">   politique    </w:t>
      </w:r>
      <w:r>
        <w:t xml:space="preserve">   exécution    </w:t>
      </w:r>
      <w:r>
        <w:t xml:space="preserve">   république    </w:t>
      </w:r>
      <w:r>
        <w:t xml:space="preserve">   résistance    </w:t>
      </w:r>
      <w:r>
        <w:t xml:space="preserve">   révolution    </w:t>
      </w:r>
      <w:r>
        <w:t xml:space="preserve">   pouvoir    </w:t>
      </w:r>
      <w:r>
        <w:t xml:space="preserve">   général    </w:t>
      </w:r>
      <w:r>
        <w:t xml:space="preserve">   collège    </w:t>
      </w:r>
      <w:r>
        <w:t xml:space="preserve">   Paris    </w:t>
      </w:r>
      <w:r>
        <w:t xml:space="preserve">   empereur    </w:t>
      </w:r>
      <w:r>
        <w:t xml:space="preserve">   guerre    </w:t>
      </w:r>
      <w:r>
        <w:t xml:space="preserve">   militaire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Napoleons word search</dc:title>
  <dcterms:created xsi:type="dcterms:W3CDTF">2021-10-11T13:05:56Z</dcterms:created>
  <dcterms:modified xsi:type="dcterms:W3CDTF">2021-10-11T13:05:56Z</dcterms:modified>
</cp:coreProperties>
</file>