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Napoléon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Napoléon était l'________ de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club politique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 est le Vendôme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femme de Napoléon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Napoléon a réparé les _______ de Paris pour son armée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site où Napoléon a perdu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Joséphine a acheté le Château de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méchant chef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jardin de Joséphine a eu une maison pour les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Napoléon a construit l'arc de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Napoléon</dc:title>
  <dcterms:created xsi:type="dcterms:W3CDTF">2021-10-12T20:25:48Z</dcterms:created>
  <dcterms:modified xsi:type="dcterms:W3CDTF">2021-10-12T20:25:48Z</dcterms:modified>
</cp:coreProperties>
</file>