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Napule è mille culure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Struttura che ispirò la favola di Cenerentola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 vivono illegalmente Armodio e Aristogitone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Sono famosi quelli di San Gregorio Armeno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luogo nel quale visiti 11 "musei" con un biglietto solo da 1,50 euro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Nel 2004 è stata dichiarata patrimonio UNESCO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Virgilio vi nascose un uovo nelle segrete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suo sangue liquefatto è di buon auspicio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Scultura di Giuseppe Sanmartino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Hanno Totò e Maradona nelle loro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Giacomo poeta, morto a Napoli il 14 giugno 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L'antico nome della città di Napoli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Realizzò le statue equestri di Piazza del Plebiscito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Figura folklorica napoletana che viveva nel sottosuolo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 svariate tonalità d'azzurro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Napule è mille culure</dc:title>
  <dcterms:created xsi:type="dcterms:W3CDTF">2021-10-11T13:07:48Z</dcterms:created>
  <dcterms:modified xsi:type="dcterms:W3CDTF">2021-10-11T13:07:48Z</dcterms:modified>
</cp:coreProperties>
</file>