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Naragebup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DUCKS    </w:t>
      </w:r>
      <w:r>
        <w:t xml:space="preserve">   GOOSE    </w:t>
      </w:r>
      <w:r>
        <w:t xml:space="preserve">   CHICKENS    </w:t>
      </w:r>
      <w:r>
        <w:t xml:space="preserve">   EXPLORE    </w:t>
      </w:r>
      <w:r>
        <w:t xml:space="preserve">   TURTLE    </w:t>
      </w:r>
      <w:r>
        <w:t xml:space="preserve">   TADPOLES    </w:t>
      </w:r>
      <w:r>
        <w:t xml:space="preserve">   FROGS    </w:t>
      </w:r>
      <w:r>
        <w:t xml:space="preserve">   HERRING    </w:t>
      </w:r>
      <w:r>
        <w:t xml:space="preserve">   TREE    </w:t>
      </w:r>
      <w:r>
        <w:t xml:space="preserve">   SUMMER    </w:t>
      </w:r>
      <w:r>
        <w:t xml:space="preserve">   POND    </w:t>
      </w:r>
      <w:r>
        <w:t xml:space="preserve">   SHARK    </w:t>
      </w:r>
      <w:r>
        <w:t xml:space="preserve">   FISH    </w:t>
      </w:r>
      <w:r>
        <w:t xml:space="preserve">   SNAKE    </w:t>
      </w:r>
      <w:r>
        <w:t xml:space="preserve">   LIZARD    </w:t>
      </w:r>
      <w:r>
        <w:t xml:space="preserve">   BEES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Naragebup</dc:title>
  <dcterms:created xsi:type="dcterms:W3CDTF">2021-10-11T13:07:37Z</dcterms:created>
  <dcterms:modified xsi:type="dcterms:W3CDTF">2021-10-11T13:07:37Z</dcterms:modified>
</cp:coreProperties>
</file>