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Naranon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spiritual foundation of our traditions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replaces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we have harmed others, what do we need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 how many authorities does our group operate and by whom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step believes that our lives have become what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step twelve address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should have an attitude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Expections are just premeditations for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Let go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body part should be engaged before the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can grant serenity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Naranon </dc:title>
  <dcterms:created xsi:type="dcterms:W3CDTF">2021-10-11T13:06:54Z</dcterms:created>
  <dcterms:modified xsi:type="dcterms:W3CDTF">2021-10-11T13:06:54Z</dcterms:modified>
</cp:coreProperties>
</file>