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Narcissistic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Relating    </w:t>
      </w:r>
      <w:r>
        <w:t xml:space="preserve">   Anxiety    </w:t>
      </w:r>
      <w:r>
        <w:t xml:space="preserve">   Environment    </w:t>
      </w:r>
      <w:r>
        <w:t xml:space="preserve">   Genetics    </w:t>
      </w:r>
      <w:r>
        <w:t xml:space="preserve">   Criticism    </w:t>
      </w:r>
      <w:r>
        <w:t xml:space="preserve">   Depressed    </w:t>
      </w:r>
      <w:r>
        <w:t xml:space="preserve">   Narcissism    </w:t>
      </w:r>
      <w:r>
        <w:t xml:space="preserve">   Admiration    </w:t>
      </w:r>
      <w:r>
        <w:t xml:space="preserve">   Arrogant    </w:t>
      </w:r>
      <w:r>
        <w:t xml:space="preserve">   Empathy    </w:t>
      </w:r>
      <w:r>
        <w:t xml:space="preserve">   Self-centered    </w:t>
      </w:r>
      <w:r>
        <w:t xml:space="preserve">   Grandiosity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Narcissistic Personality Disorder</dc:title>
  <dcterms:created xsi:type="dcterms:W3CDTF">2021-10-11T13:06:40Z</dcterms:created>
  <dcterms:modified xsi:type="dcterms:W3CDTF">2021-10-11T13:06:40Z</dcterms:modified>
</cp:coreProperties>
</file>