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Narcolepsy 101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It is important for a person diagnosed with Narcolepsy to be able to accurately differentiate feeling sleepy from feeling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Partial cataplexy can make yoyr knees do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It's hereditary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Another common mental health diagnosis in people with Narcolepsy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average amount of time after onset of symptoms to a positive diagnosis of Narcolepsy is _ _ _ _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Inaccurate media portrayal and lack of public awareness make many people with Narcolepsy feel this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Produced by neurons in the hypothalamus, regulates sleep/wake 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Current research indicates Narcolepsy Type 1 is caused by this type of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 episode of cataplexy is at risk for injury from this happening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Narcolepsy animal mascot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Stage of sleep in which dreams occur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This legislation requires employers to offer accommodations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It is estimated that 1 in every 2000 peoplr have Narcolepsy, which classifies it in this frequency category of disease.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Physical discomfort experienced with fatigue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When a person with Narcolepsy appears awake but is actually asleep it is called this type of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Temporary, full or partial,  loss if muscle control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A brief unplanned nap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Diagnostic test performed to confirm Narcolepsy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common comorbid diagnoses with Narcolepsy.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Cognitive functioning problems are commonly called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Another name...Produced by neurons in the hypothalamus, regulates sleep/wake cycles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Many people with Narcolepsyhave these frightening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 matter how much or how little people with narcolepsy sleep they usuakly do not wake up feeling this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Establishing good sleep _ _ _ _ _ _ is an important part of successfully managing life with Narcolepsy.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sleep doctor who treats narcolepsy is usually a specialist in this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Cataplexy causes temporary loss of mescle control but does cause loss of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Excessive nighttime wakefulness, the flip side of Excessive daytime sleepiness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type of medication is often prescribed to help symptoms of excessive daytime sleepiness.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Dreams that intrude on the waking state while falling asleep or waking up are called hypnogogic or hypnopompic _ _ _ _ _ _ _ _ _ _ _ _ _ _ _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short scheduled daytime sleep, these are important in the management of Narcolepsy.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Too much sleepiness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Sleep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Of unknown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Narcolepsy also occurs in this type of pet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Color of the Narcolepsy awareness ribbon.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Where hypocretin is produced in the brain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One of the most common triggers of cataplexy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People with Narcolepsy experience very _ _ _ _ _ dreams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Upon waking many people with narcolepsy often exoerience sleep _ _ _ _ _ _ _ _ 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Because People with Narcolepsy often have a chronic sleep deficit they feel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Restorative stage of sleep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Narcolepsy 101</dc:title>
  <dcterms:created xsi:type="dcterms:W3CDTF">2021-10-11T13:07:09Z</dcterms:created>
  <dcterms:modified xsi:type="dcterms:W3CDTF">2021-10-11T13:07:09Z</dcterms:modified>
</cp:coreProperties>
</file>