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Narcolepsy</w:t>
      </w:r>
    </w:p>
    <w:p>
      <w:pPr>
        <w:pStyle w:val="Questions"/>
      </w:pPr>
      <w:r>
        <w:t xml:space="preserve">1. SLAOPERYNC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SIDRORDE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SPEEL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TSIDAIBLYI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UOOEAGLRLICN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ARPLYISSA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URTK CIONBA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ESXCEIVSE TMIEDYA NSELESESIP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YLEATXPAC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ESLPE MSBPOREL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Narcolepsy</dc:title>
  <dcterms:created xsi:type="dcterms:W3CDTF">2021-10-11T13:06:05Z</dcterms:created>
  <dcterms:modified xsi:type="dcterms:W3CDTF">2021-10-11T13:06:05Z</dcterms:modified>
</cp:coreProperties>
</file>