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Narcotics/Opiates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Tired and always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brain is used to drug and depends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take too much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Incurable disease able to be supressed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poop; difficulty emptying bowels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 affect that usually results in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 of overdosing/addiction to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used as a cough suppressant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understanding;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derived from the opium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narcotic only used in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Reduces withdrawal symptoms in people addicted to heroin or other narcotic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Affects opioids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can't stop taking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Obtainable only by perscription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Narcotics/Opiates</dc:title>
  <dcterms:created xsi:type="dcterms:W3CDTF">2021-10-11T13:05:58Z</dcterms:created>
  <dcterms:modified xsi:type="dcterms:W3CDTF">2021-10-11T13:05:58Z</dcterms:modified>
</cp:coreProperties>
</file>