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Narcotics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PRESCRIPTION DRUG    </w:t>
      </w:r>
      <w:r>
        <w:t xml:space="preserve">   MEDICINE    </w:t>
      </w:r>
      <w:r>
        <w:t xml:space="preserve">   HEPATITIS    </w:t>
      </w:r>
      <w:r>
        <w:t xml:space="preserve">   ZERO    </w:t>
      </w:r>
      <w:r>
        <w:t xml:space="preserve">   DRUG ABUSE    </w:t>
      </w:r>
      <w:r>
        <w:t xml:space="preserve">   PHYSICAL HEALTH    </w:t>
      </w:r>
      <w:r>
        <w:t xml:space="preserve">   DEATH    </w:t>
      </w:r>
      <w:r>
        <w:t xml:space="preserve">   EUPHORIA    </w:t>
      </w:r>
      <w:r>
        <w:t xml:space="preserve">   ANALGESIC    </w:t>
      </w:r>
      <w:r>
        <w:t xml:space="preserve">   MONKEY    </w:t>
      </w:r>
      <w:r>
        <w:t xml:space="preserve">   BROWN SUGAR    </w:t>
      </w:r>
      <w:r>
        <w:t xml:space="preserve">   DREAM STICK    </w:t>
      </w:r>
      <w:r>
        <w:t xml:space="preserve">   SMACK    </w:t>
      </w:r>
      <w:r>
        <w:t xml:space="preserve">   NARCOTICS    </w:t>
      </w:r>
      <w:r>
        <w:t xml:space="preserve">   HEROIN    </w:t>
      </w:r>
      <w:r>
        <w:t xml:space="preserve">   CODEINE    </w:t>
      </w:r>
      <w:r>
        <w:t xml:space="preserve">   MORPHINE    </w:t>
      </w:r>
      <w:r>
        <w:t xml:space="preserve">   OPIUM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Narcotics </dc:title>
  <dcterms:created xsi:type="dcterms:W3CDTF">2021-10-11T13:06:25Z</dcterms:created>
  <dcterms:modified xsi:type="dcterms:W3CDTF">2021-10-11T13:06:25Z</dcterms:modified>
</cp:coreProperties>
</file>