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Narcotics Anonymous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Cunning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every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Don't be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Read me/Dont eat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Mind altering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See no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Snagols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Don't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Your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Different 4 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White flag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Braveheart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 no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Here's a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have read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Adapted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welcome you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8+4=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Foot 123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It's magical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Blow away the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After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5th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Narcotics Anonymous</dc:title>
  <dcterms:created xsi:type="dcterms:W3CDTF">2021-10-11T13:07:07Z</dcterms:created>
  <dcterms:modified xsi:type="dcterms:W3CDTF">2021-10-11T13:07:07Z</dcterms:modified>
</cp:coreProperties>
</file>