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Narcotics and Anesthetics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hydromorphone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oxycodone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oxycodone-acetaminophen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ketamine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propofol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hydrocodone-acetaminophen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morphine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acetaminophen-codeine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buprenorphine HCL with naloxone HCL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meperidine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oxymorphone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fentanyl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methadone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Narcotics and Anesthetics </dc:title>
  <dcterms:created xsi:type="dcterms:W3CDTF">2021-10-11T13:07:41Z</dcterms:created>
  <dcterms:modified xsi:type="dcterms:W3CDTF">2021-10-11T13:07:41Z</dcterms:modified>
</cp:coreProperties>
</file>