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Narly 80's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Meaning really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kid you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Offering or saying something then taking it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Stylish, exciting and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"too bad for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Cool, badass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mild insult directed at a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Someone puts you down, you can reply with this phrase.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Bad, undesirable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Uncool,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Meaning Absolutely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Fan of heavy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Slang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slang statement of praise and excitement. Surf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duh! yah! of course! Why not. yah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casual 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surprised exclamation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out of here,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Men's hairstyle, business in the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Looking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Music, That's my "blank"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aggressive rejection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Athletic sportsminded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Narly 80's</dc:title>
  <dcterms:created xsi:type="dcterms:W3CDTF">2021-10-11T13:07:43Z</dcterms:created>
  <dcterms:modified xsi:type="dcterms:W3CDTF">2021-10-11T13:07:43Z</dcterms:modified>
</cp:coreProperties>
</file>