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Narnia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</w:tbl>
    <w:p>
      <w:pPr>
        <w:pStyle w:val="WordBankLarge"/>
      </w:pPr>
      <w:r>
        <w:t xml:space="preserve">   Aslan    </w:t>
      </w:r>
      <w:r>
        <w:t xml:space="preserve">   Edmund    </w:t>
      </w:r>
      <w:r>
        <w:t xml:space="preserve">   lamppost    </w:t>
      </w:r>
      <w:r>
        <w:t xml:space="preserve">   lion    </w:t>
      </w:r>
      <w:r>
        <w:t xml:space="preserve">   Lucy    </w:t>
      </w:r>
      <w:r>
        <w:t xml:space="preserve">   Mr. Tumnus    </w:t>
      </w:r>
      <w:r>
        <w:t xml:space="preserve">   Narnia    </w:t>
      </w:r>
      <w:r>
        <w:t xml:space="preserve">   Peter    </w:t>
      </w:r>
      <w:r>
        <w:t xml:space="preserve">   Susan    </w:t>
      </w:r>
      <w:r>
        <w:t xml:space="preserve">   sword    </w:t>
      </w:r>
      <w:r>
        <w:t xml:space="preserve">   war    </w:t>
      </w:r>
      <w:r>
        <w:t xml:space="preserve">   wardrobe    </w:t>
      </w:r>
      <w:r>
        <w:t xml:space="preserve">   White Witch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Narnia</dc:title>
  <dcterms:created xsi:type="dcterms:W3CDTF">2021-10-11T13:06:12Z</dcterms:created>
  <dcterms:modified xsi:type="dcterms:W3CDTF">2021-10-11T13:06:12Z</dcterms:modified>
</cp:coreProperties>
</file>