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girl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aslan got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the queen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Susan and Lucy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witch want to do to Aslan?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cruel mean person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makes it spring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they are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children are in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beavers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did Aslan say a word when he was getting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first to enter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peter fight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Edmund went to meet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 queen hit Edmund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drove the witches sled?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boy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queen do to Edmund?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nice animal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witches house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told them to go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lion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recieved the sword and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half person half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Aslan come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they go through to get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Did Aslan come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youngest girl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oldest boy in the family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lucy    </w:t>
      </w:r>
      <w:r>
        <w:t xml:space="preserve">   Peter    </w:t>
      </w:r>
      <w:r>
        <w:t xml:space="preserve">   Edmund    </w:t>
      </w:r>
      <w:r>
        <w:t xml:space="preserve">   susan    </w:t>
      </w:r>
      <w:r>
        <w:t xml:space="preserve">   dwarf    </w:t>
      </w:r>
      <w:r>
        <w:t xml:space="preserve">   the witch    </w:t>
      </w:r>
      <w:r>
        <w:t xml:space="preserve">   the faun    </w:t>
      </w:r>
      <w:r>
        <w:t xml:space="preserve">   beaver    </w:t>
      </w:r>
      <w:r>
        <w:t xml:space="preserve">   Narnia    </w:t>
      </w:r>
      <w:r>
        <w:t xml:space="preserve">   wardrobe    </w:t>
      </w:r>
      <w:r>
        <w:t xml:space="preserve">   stone table    </w:t>
      </w:r>
      <w:r>
        <w:t xml:space="preserve">   dam    </w:t>
      </w:r>
      <w:r>
        <w:t xml:space="preserve">   professor    </w:t>
      </w:r>
      <w:r>
        <w:t xml:space="preserve">   polar bears    </w:t>
      </w:r>
      <w:r>
        <w:t xml:space="preserve">   a wolf    </w:t>
      </w:r>
      <w:r>
        <w:t xml:space="preserve">   queens castle    </w:t>
      </w:r>
      <w:r>
        <w:t xml:space="preserve">   bushes    </w:t>
      </w:r>
      <w:r>
        <w:t xml:space="preserve">   magic    </w:t>
      </w:r>
      <w:r>
        <w:t xml:space="preserve">   handcuffed him    </w:t>
      </w:r>
      <w:r>
        <w:t xml:space="preserve">   whip    </w:t>
      </w:r>
      <w:r>
        <w:t xml:space="preserve">   kill him    </w:t>
      </w:r>
      <w:r>
        <w:t xml:space="preserve">   hills    </w:t>
      </w:r>
      <w:r>
        <w:t xml:space="preserve">   no    </w:t>
      </w:r>
      <w:r>
        <w:t xml:space="preserve">   yes    </w:t>
      </w:r>
      <w:r>
        <w:t xml:space="preserve">   C.S Lewis    </w:t>
      </w:r>
      <w:r>
        <w:t xml:space="preserve">   four    </w:t>
      </w:r>
      <w:r>
        <w:t xml:space="preserve">   Lucy    </w:t>
      </w:r>
      <w:r>
        <w:t xml:space="preserve">   Peter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2021-10-11T13:07:22Z</dcterms:created>
  <dcterms:modified xsi:type="dcterms:W3CDTF">2021-10-11T13:07:22Z</dcterms:modified>
</cp:coreProperties>
</file>