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Castle    </w:t>
      </w:r>
      <w:r>
        <w:t xml:space="preserve">   Christmas    </w:t>
      </w:r>
      <w:r>
        <w:t xml:space="preserve">   Dwarf    </w:t>
      </w:r>
      <w:r>
        <w:t xml:space="preserve">   Edmund    </w:t>
      </w:r>
      <w:r>
        <w:t xml:space="preserve">   Lamppost    </w:t>
      </w:r>
      <w:r>
        <w:t xml:space="preserve">   Lion    </w:t>
      </w:r>
      <w:r>
        <w:t xml:space="preserve">   Lucy    </w:t>
      </w:r>
      <w:r>
        <w:t xml:space="preserve">   Mr.beaver    </w:t>
      </w:r>
      <w:r>
        <w:t xml:space="preserve">   Mr.tumnus    </w:t>
      </w:r>
      <w:r>
        <w:t xml:space="preserve">   Mrs.beaver    </w:t>
      </w:r>
      <w:r>
        <w:t xml:space="preserve">   Peter    </w:t>
      </w:r>
      <w:r>
        <w:t xml:space="preserve">   Professor    </w:t>
      </w:r>
      <w:r>
        <w:t xml:space="preserve">   Susan    </w:t>
      </w:r>
      <w:r>
        <w:t xml:space="preserve">   Wardrobe    </w:t>
      </w:r>
      <w:r>
        <w:t xml:space="preserve">   Winter    </w:t>
      </w:r>
      <w:r>
        <w:t xml:space="preserve">   Witch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</dc:title>
  <dcterms:created xsi:type="dcterms:W3CDTF">2021-10-11T13:07:35Z</dcterms:created>
  <dcterms:modified xsi:type="dcterms:W3CDTF">2021-10-11T13:07:35Z</dcterms:modified>
</cp:coreProperties>
</file>