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Aslan    </w:t>
      </w:r>
      <w:r>
        <w:t xml:space="preserve">   battle    </w:t>
      </w:r>
      <w:r>
        <w:t xml:space="preserve">   Bravery    </w:t>
      </w:r>
      <w:r>
        <w:t xml:space="preserve">   Creatures    </w:t>
      </w:r>
      <w:r>
        <w:t xml:space="preserve">   Discover    </w:t>
      </w:r>
      <w:r>
        <w:t xml:space="preserve">   Dwarf    </w:t>
      </w:r>
      <w:r>
        <w:t xml:space="preserve">   Edmund    </w:t>
      </w:r>
      <w:r>
        <w:t xml:space="preserve">   Evacuees    </w:t>
      </w:r>
      <w:r>
        <w:t xml:space="preserve">   faith    </w:t>
      </w:r>
      <w:r>
        <w:t xml:space="preserve">   Fireplace    </w:t>
      </w:r>
      <w:r>
        <w:t xml:space="preserve">   Lamp post    </w:t>
      </w:r>
      <w:r>
        <w:t xml:space="preserve">   Lion    </w:t>
      </w:r>
      <w:r>
        <w:t xml:space="preserve">   London    </w:t>
      </w:r>
      <w:r>
        <w:t xml:space="preserve">   Lucy    </w:t>
      </w:r>
      <w:r>
        <w:t xml:space="preserve">   Magic    </w:t>
      </w:r>
      <w:r>
        <w:t xml:space="preserve">   Mr Tumnus    </w:t>
      </w:r>
      <w:r>
        <w:t xml:space="preserve">   Mystery    </w:t>
      </w:r>
      <w:r>
        <w:t xml:space="preserve">   Mythical    </w:t>
      </w:r>
      <w:r>
        <w:t xml:space="preserve">   Narnia    </w:t>
      </w:r>
      <w:r>
        <w:t xml:space="preserve">   Nature    </w:t>
      </w:r>
      <w:r>
        <w:t xml:space="preserve">   Peter    </w:t>
      </w:r>
      <w:r>
        <w:t xml:space="preserve">   Snowflake    </w:t>
      </w:r>
      <w:r>
        <w:t xml:space="preserve">   Susan    </w:t>
      </w:r>
      <w:r>
        <w:t xml:space="preserve">   wardrobe    </w:t>
      </w:r>
      <w:r>
        <w:t xml:space="preserve">   white witch    </w:t>
      </w:r>
      <w:r>
        <w:t xml:space="preserve">   Wicked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2021-10-11T13:07:45Z</dcterms:created>
  <dcterms:modified xsi:type="dcterms:W3CDTF">2021-10-11T13:07:45Z</dcterms:modified>
</cp:coreProperties>
</file>