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shasta    </w:t>
      </w:r>
      <w:r>
        <w:t xml:space="preserve">   trufflehunter    </w:t>
      </w:r>
      <w:r>
        <w:t xml:space="preserve">   jadis    </w:t>
      </w:r>
      <w:r>
        <w:t xml:space="preserve">   nikabrik    </w:t>
      </w:r>
      <w:r>
        <w:t xml:space="preserve">   aravis    </w:t>
      </w:r>
      <w:r>
        <w:t xml:space="preserve">   puddleglum    </w:t>
      </w:r>
      <w:r>
        <w:t xml:space="preserve">   jillpole    </w:t>
      </w:r>
      <w:r>
        <w:t xml:space="preserve">   digorykirke    </w:t>
      </w:r>
      <w:r>
        <w:t xml:space="preserve">   reepicheep    </w:t>
      </w:r>
      <w:r>
        <w:t xml:space="preserve">   eustacescrubb    </w:t>
      </w:r>
      <w:r>
        <w:t xml:space="preserve">   trumpkin    </w:t>
      </w:r>
      <w:r>
        <w:t xml:space="preserve">   mrtumnus    </w:t>
      </w:r>
      <w:r>
        <w:t xml:space="preserve">   princecaspian    </w:t>
      </w:r>
      <w:r>
        <w:t xml:space="preserve">   evacuees    </w:t>
      </w:r>
      <w:r>
        <w:t xml:space="preserve">   edmund    </w:t>
      </w:r>
      <w:r>
        <w:t xml:space="preserve">   lucy    </w:t>
      </w:r>
      <w:r>
        <w:t xml:space="preserve">   peter    </w:t>
      </w:r>
      <w:r>
        <w:t xml:space="preserve">   susan    </w:t>
      </w:r>
      <w:r>
        <w:t xml:space="preserve">   aslan    </w:t>
      </w:r>
      <w:r>
        <w:t xml:space="preserve">   whitewitch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2021-10-11T13:07:50Z</dcterms:created>
  <dcterms:modified xsi:type="dcterms:W3CDTF">2021-10-11T13:07:50Z</dcterms:modified>
</cp:coreProperties>
</file>