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 letter that is the object the White Witch used to turn creatures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eight letter word that is the portal the children used to get into Narnia.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six letter word that is the animal that bought the children to Aslan.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eleven letter word that is the castle the chldren rule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four letter word that is the name given to King Edmund.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five letter word that is the name of the great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 letter word that is the animal that led the children to the wardrobe at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 letter word that is one of the Susan's Christmas presents.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fifteen letter word that is the name of a man kept out of Narnia for one hundred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five letter word that is the name of Narnia's high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letter word that forced the children to move in with the professer.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 letter word that was the surface Aslan was sacrificed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 letter word that is the name of the former "queen" of Narnia.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letter that is the first animal Lucy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five letter word that was the weapon used to destroy the White Witch's wand.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</dc:title>
  <dcterms:created xsi:type="dcterms:W3CDTF">2021-10-11T13:06:23Z</dcterms:created>
  <dcterms:modified xsi:type="dcterms:W3CDTF">2021-10-11T13:06:23Z</dcterms:modified>
</cp:coreProperties>
</file>