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Narnia!!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wardrobe    </w:t>
      </w:r>
      <w:r>
        <w:t xml:space="preserve">   narnia    </w:t>
      </w:r>
      <w:r>
        <w:t xml:space="preserve">   maugrim    </w:t>
      </w:r>
      <w:r>
        <w:t xml:space="preserve">   lion    </w:t>
      </w:r>
      <w:r>
        <w:t xml:space="preserve">   msbeaver    </w:t>
      </w:r>
      <w:r>
        <w:t xml:space="preserve">   digory    </w:t>
      </w:r>
      <w:r>
        <w:t xml:space="preserve">   mrbeaver    </w:t>
      </w:r>
      <w:r>
        <w:t xml:space="preserve">   mrtumnus    </w:t>
      </w:r>
      <w:r>
        <w:t xml:space="preserve">   edmund    </w:t>
      </w:r>
      <w:r>
        <w:t xml:space="preserve">   peter    </w:t>
      </w:r>
      <w:r>
        <w:t xml:space="preserve">   susan    </w:t>
      </w:r>
      <w:r>
        <w:t xml:space="preserve">   aslan    </w:t>
      </w:r>
      <w:r>
        <w:t xml:space="preserve">   lucy    </w:t>
      </w:r>
      <w:r>
        <w:t xml:space="preserve">   whitequeen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Narnia!!</dc:title>
  <dcterms:created xsi:type="dcterms:W3CDTF">2021-10-11T13:06:02Z</dcterms:created>
  <dcterms:modified xsi:type="dcterms:W3CDTF">2021-10-11T13:06:02Z</dcterms:modified>
</cp:coreProperties>
</file>