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Egg    </w:t>
      </w:r>
      <w:r>
        <w:t xml:space="preserve">   cake    </w:t>
      </w:r>
      <w:r>
        <w:t xml:space="preserve">   Edmund    </w:t>
      </w:r>
      <w:r>
        <w:t xml:space="preserve">   lion    </w:t>
      </w:r>
      <w:r>
        <w:t xml:space="preserve">   Lucy    </w:t>
      </w:r>
      <w:r>
        <w:t xml:space="preserve">   Peter    </w:t>
      </w:r>
      <w:r>
        <w:t xml:space="preserve">   professor    </w:t>
      </w:r>
      <w:r>
        <w:t xml:space="preserve">   Susan    </w:t>
      </w:r>
      <w:r>
        <w:t xml:space="preserve">   Tumnus    </w:t>
      </w:r>
      <w:r>
        <w:t xml:space="preserve">   wardrobe    </w:t>
      </w:r>
      <w:r>
        <w:t xml:space="preserve">   White witch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2021-10-11T13:06:27Z</dcterms:created>
  <dcterms:modified xsi:type="dcterms:W3CDTF">2021-10-11T13:06:27Z</dcterms:modified>
</cp:coreProperties>
</file>