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dwarfs    </w:t>
      </w:r>
      <w:r>
        <w:t xml:space="preserve">   hideandseek    </w:t>
      </w:r>
      <w:r>
        <w:t xml:space="preserve">   Father christmas    </w:t>
      </w:r>
      <w:r>
        <w:t xml:space="preserve">   winter    </w:t>
      </w:r>
      <w:r>
        <w:t xml:space="preserve">   CSLEWIS    </w:t>
      </w:r>
      <w:r>
        <w:t xml:space="preserve">   wardrobe    </w:t>
      </w:r>
      <w:r>
        <w:t xml:space="preserve">   white witch    </w:t>
      </w:r>
      <w:r>
        <w:t xml:space="preserve">   sword    </w:t>
      </w:r>
      <w:r>
        <w:t xml:space="preserve">   lamppost    </w:t>
      </w:r>
      <w:r>
        <w:t xml:space="preserve">   phillip    </w:t>
      </w:r>
      <w:r>
        <w:t xml:space="preserve">   Beaver    </w:t>
      </w:r>
      <w:r>
        <w:t xml:space="preserve">   Finchley    </w:t>
      </w:r>
      <w:r>
        <w:t xml:space="preserve">   Minatour    </w:t>
      </w:r>
      <w:r>
        <w:t xml:space="preserve">   Peter    </w:t>
      </w:r>
      <w:r>
        <w:t xml:space="preserve">   Edmund    </w:t>
      </w:r>
      <w:r>
        <w:t xml:space="preserve">   Aslan    </w:t>
      </w:r>
      <w:r>
        <w:t xml:space="preserve">   lion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2021-10-11T13:06:31Z</dcterms:created>
  <dcterms:modified xsi:type="dcterms:W3CDTF">2021-10-11T13:06:31Z</dcterms:modified>
</cp:coreProperties>
</file>