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Narnia Charms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Fantasy    </w:t>
      </w:r>
      <w:r>
        <w:t xml:space="preserve">   Stone Table    </w:t>
      </w:r>
      <w:r>
        <w:t xml:space="preserve">   Hide and Seek    </w:t>
      </w:r>
      <w:r>
        <w:t xml:space="preserve">   Beaver    </w:t>
      </w:r>
      <w:r>
        <w:t xml:space="preserve">   Turkish Delight    </w:t>
      </w:r>
      <w:r>
        <w:t xml:space="preserve">   Mr. Tumnus    </w:t>
      </w:r>
      <w:r>
        <w:t xml:space="preserve">   Aslan the Lion    </w:t>
      </w:r>
      <w:r>
        <w:t xml:space="preserve">   Lamp Post    </w:t>
      </w:r>
      <w:r>
        <w:t xml:space="preserve">   Winter    </w:t>
      </w:r>
      <w:r>
        <w:t xml:space="preserve">   White Witch    </w:t>
      </w:r>
      <w:r>
        <w:t xml:space="preserve">   Wardrobe    </w:t>
      </w:r>
      <w:r>
        <w:t xml:space="preserve">   Susan    </w:t>
      </w:r>
      <w:r>
        <w:t xml:space="preserve">   Edmund    </w:t>
      </w:r>
      <w:r>
        <w:t xml:space="preserve">   Peter    </w:t>
      </w:r>
      <w:r>
        <w:t xml:space="preserve">   Lucy    </w:t>
      </w:r>
      <w:r>
        <w:t xml:space="preserve">   Narnia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Narnia Charms Word Search</dc:title>
  <dcterms:created xsi:type="dcterms:W3CDTF">2021-10-11T13:07:11Z</dcterms:created>
  <dcterms:modified xsi:type="dcterms:W3CDTF">2021-10-11T13:07:11Z</dcterms:modified>
</cp:coreProperties>
</file>