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offered Prince Caspian a deal but he was really trying to bring back the white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nephew of Miraz and the son of queen Prunaprismia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 witch that the Narnians defeat in the 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wife of Mr. Beaver that helps Lucy and her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Narnia and the second youngest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river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Lucy discovers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Queen of Narnia and the youngest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husband of Mrs. Beaver that helps Lucy and her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 queen of Narnia and the second oldest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High king of Narnia and the oldest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major forest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badger that helps Lucy and her siblings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last battle of the last king of Narnia is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lion and the leader of the Narnians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helps Miraz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Lucy discovers in the 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bad wolf that is on the white witches army in the 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Caspian's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hill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fourth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talking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faun Lucy befriends in the 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Peter and Prince Caspian defeat in the second movie also Prince Caspian's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Eustace turns into this in the third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professor in the 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snobby cousin of Peter, Susan, Edmund, and Lucy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Crossword</dc:title>
  <dcterms:created xsi:type="dcterms:W3CDTF">2021-10-11T13:07:13Z</dcterms:created>
  <dcterms:modified xsi:type="dcterms:W3CDTF">2021-10-11T13:07:13Z</dcterms:modified>
</cp:coreProperties>
</file>