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which animals did the children travel to meet Aslan in 'The Lion, the Witch and the Wardrobe?'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one of the four children could see Aslan at the beginning of their adventure with Prince Caspian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marks the border between Narnia and the outside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or what is the first person or creature that Lucy meets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following was the bad Dwarf in 'Prince Caspian'?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children met with the White Witch when he/she first entered Narnia?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children when they were called back into Narnia to help Prince Caspian?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was the name of the gallant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rince Rabadash was turned into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Into what creature was Eustace turned?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Crossword</dc:title>
  <dcterms:created xsi:type="dcterms:W3CDTF">2021-10-11T13:07:04Z</dcterms:created>
  <dcterms:modified xsi:type="dcterms:W3CDTF">2021-10-11T13:07:04Z</dcterms:modified>
</cp:coreProperties>
</file>