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Narnia: Le neuvu du magicien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Reine    </w:t>
      </w:r>
      <w:r>
        <w:t xml:space="preserve">   Roi    </w:t>
      </w:r>
      <w:r>
        <w:t xml:space="preserve">   C S Lewis    </w:t>
      </w:r>
      <w:r>
        <w:t xml:space="preserve">   armoire    </w:t>
      </w:r>
      <w:r>
        <w:t xml:space="preserve">   londres    </w:t>
      </w:r>
      <w:r>
        <w:t xml:space="preserve">   bois entre les mondes    </w:t>
      </w:r>
      <w:r>
        <w:t xml:space="preserve">   bague jaune    </w:t>
      </w:r>
      <w:r>
        <w:t xml:space="preserve">   bague vert    </w:t>
      </w:r>
      <w:r>
        <w:t xml:space="preserve">   Oncle Andrew    </w:t>
      </w:r>
      <w:r>
        <w:t xml:space="preserve">   Digory    </w:t>
      </w:r>
      <w:r>
        <w:t xml:space="preserve">   Polly    </w:t>
      </w:r>
      <w:r>
        <w:t xml:space="preserve">   Charn    </w:t>
      </w:r>
      <w:r>
        <w:t xml:space="preserve">   Jadis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Narnia: Le neuvu du magicien</dc:title>
  <dcterms:created xsi:type="dcterms:W3CDTF">2021-10-11T13:06:04Z</dcterms:created>
  <dcterms:modified xsi:type="dcterms:W3CDTF">2021-10-11T13:06:04Z</dcterms:modified>
</cp:coreProperties>
</file>