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Narnia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says "Beards and beadsteads!"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Likes Turkish delight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Sir __ Wolf's Bane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lives next door to the Ketterleys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Last name 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Shasta's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Middle name Clarence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faun carries an umbrella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pessimistic Marsh-wiggle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Professor's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Hwin's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Half-Jinn, half-giant, and the worst of both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sings "Where sky and water meet..."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last king of Narnia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Miraz's nephew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Caspian's only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Only Pevensie not in "Last Battle"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First Pevensie into Narnia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Son of the Emperor-Beyond-the-Sea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Narnia Names</dc:title>
  <dcterms:created xsi:type="dcterms:W3CDTF">2021-10-11T13:07:55Z</dcterms:created>
  <dcterms:modified xsi:type="dcterms:W3CDTF">2021-10-11T13:07:55Z</dcterms:modified>
</cp:coreProperties>
</file>