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Oratile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britain    </w:t>
      </w:r>
      <w:r>
        <w:t xml:space="preserve">   closet    </w:t>
      </w:r>
      <w:r>
        <w:t xml:space="preserve">   curiosity    </w:t>
      </w:r>
      <w:r>
        <w:t xml:space="preserve">   edmund    </w:t>
      </w:r>
      <w:r>
        <w:t xml:space="preserve">   enormous    </w:t>
      </w:r>
      <w:r>
        <w:t xml:space="preserve">   faun    </w:t>
      </w:r>
      <w:r>
        <w:t xml:space="preserve">   fear    </w:t>
      </w:r>
      <w:r>
        <w:t xml:space="preserve">   goat    </w:t>
      </w:r>
      <w:r>
        <w:t xml:space="preserve">   house    </w:t>
      </w:r>
      <w:r>
        <w:t xml:space="preserve">   Narnia    </w:t>
      </w:r>
      <w:r>
        <w:t xml:space="preserve">   parcel    </w:t>
      </w:r>
      <w:r>
        <w:t xml:space="preserve">   Pevensie    </w:t>
      </w:r>
      <w:r>
        <w:t xml:space="preserve">   professor    </w:t>
      </w:r>
      <w:r>
        <w:t xml:space="preserve">   rain    </w:t>
      </w:r>
      <w:r>
        <w:t xml:space="preserve">   safe    </w:t>
      </w:r>
      <w:r>
        <w:t xml:space="preserve">   siblings    </w:t>
      </w:r>
      <w:r>
        <w:t xml:space="preserve">   snow    </w:t>
      </w:r>
      <w:r>
        <w:t xml:space="preserve">   startled    </w:t>
      </w:r>
      <w:r>
        <w:t xml:space="preserve">   umbrella    </w:t>
      </w:r>
      <w:r>
        <w:t xml:space="preserve">   war    </w:t>
      </w:r>
      <w:r>
        <w:t xml:space="preserve">   wardrobe    </w:t>
      </w:r>
      <w:r>
        <w:t xml:space="preserve">   wood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Oratile</dc:title>
  <dcterms:created xsi:type="dcterms:W3CDTF">2021-10-26T03:47:17Z</dcterms:created>
  <dcterms:modified xsi:type="dcterms:W3CDTF">2021-10-26T03:47:17Z</dcterms:modified>
</cp:coreProperties>
</file>