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Narnia - The horse and his boy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 one can teach you ______ as well as a horse.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all, there are how many Narnian Chronicles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was called the man who raised Shasta?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 one is told any _____ but their 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four-some crossed which desert?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was the groups meeting point outside Tashbaan?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Narnian figure is a lion named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took care of Aravis after she got attacked by Aslan?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Aravis meet's an old friend accidentally while walking through Tashaan: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Where did Shasta live?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Cor's wife in years to come is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Cor is the next king, what will Corin always remain?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dapple horse on which the Tarkaan soldier rode upon.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Before running away, Shasta lived with a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first creature Shasta interacts with after crossing into Narnia?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Who's armour did Shasta wear in the fight against Anvard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chronicles of Narnia where written by_____.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Cor, Corin's twin brother, before known as_____.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are Hwin and Bree able to do that the average horse can't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Narnia and the______.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Cor's real father is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 not dare not to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Aravis's horse is named ____?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Narnia - The horse and his boy</dc:title>
  <dcterms:created xsi:type="dcterms:W3CDTF">2021-10-11T13:06:09Z</dcterms:created>
  <dcterms:modified xsi:type="dcterms:W3CDTF">2021-10-11T13:06:09Z</dcterms:modified>
</cp:coreProperties>
</file>