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Narnia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 do Lucy, Edmund, Susan, and Peter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Creator of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  the other side of the wardrobe?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 Tumnus of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 the first to meet the White 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received the sword and shield?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CS Lewis Narnia story,......, The Witch And The Wardrobe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 lives in  the dam above the 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Narnia tale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Elder of  the sisters who visited Narnia in "The Chronicles of Narnia"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goes on  the sledge with the White 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gave out the food to the animals in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Aslan makes it ....... in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"Chronicles of Narnia" 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Narnia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Aslan get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White Witch lives in a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 do you get to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wolf's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White Witch makes it always......in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of the Peversie children to visit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magic is called.....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Aslan of Narnia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 Trivia</dc:title>
  <dcterms:created xsi:type="dcterms:W3CDTF">2022-08-13T15:16:02Z</dcterms:created>
  <dcterms:modified xsi:type="dcterms:W3CDTF">2022-08-13T15:16:02Z</dcterms:modified>
</cp:coreProperties>
</file>