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Narnia Voyage of the Dawn Treader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Lucy and Edmond's cousin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did the storm last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pond turn the items into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happens after they set sail again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the storm where did the people settle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Eustace turn into after spending the night in a cave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Prince Caspian's ship called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they get to Narnia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turned Eustace into a boy again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are Lucy and Edmond's parents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Narnia Voyage of the Dawn Treader</dc:title>
  <dcterms:created xsi:type="dcterms:W3CDTF">2021-10-11T13:06:59Z</dcterms:created>
  <dcterms:modified xsi:type="dcterms:W3CDTF">2021-10-11T13:06:59Z</dcterms:modified>
</cp:coreProperties>
</file>