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Narnia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StoneAnimals    </w:t>
      </w:r>
      <w:r>
        <w:t xml:space="preserve">   TurkishDelight    </w:t>
      </w:r>
      <w:r>
        <w:t xml:space="preserve">   CairParavel    </w:t>
      </w:r>
      <w:r>
        <w:t xml:space="preserve">   Dwarf    </w:t>
      </w:r>
      <w:r>
        <w:t xml:space="preserve">   Faun    </w:t>
      </w:r>
      <w:r>
        <w:t xml:space="preserve">   Nymphs    </w:t>
      </w:r>
      <w:r>
        <w:t xml:space="preserve">   Narnia    </w:t>
      </w:r>
      <w:r>
        <w:t xml:space="preserve">   Witch    </w:t>
      </w:r>
      <w:r>
        <w:t xml:space="preserve">   Wardrobe    </w:t>
      </w:r>
      <w:r>
        <w:t xml:space="preserve">   Lion    </w:t>
      </w:r>
      <w:r>
        <w:t xml:space="preserve">   Aslan    </w:t>
      </w:r>
      <w:r>
        <w:t xml:space="preserve">   WhiteWitch    </w:t>
      </w:r>
      <w:r>
        <w:t xml:space="preserve">   QueenSusan    </w:t>
      </w:r>
      <w:r>
        <w:t xml:space="preserve">   KingPeter    </w:t>
      </w:r>
      <w:r>
        <w:t xml:space="preserve">   KingEdmund    </w:t>
      </w:r>
      <w:r>
        <w:t xml:space="preserve">   QueenLucy    </w:t>
      </w:r>
      <w:r>
        <w:t xml:space="preserve">   MrBeaver    </w:t>
      </w:r>
      <w:r>
        <w:t xml:space="preserve">   SonOfAdam    </w:t>
      </w:r>
      <w:r>
        <w:t xml:space="preserve">   DaughterOfEve    </w:t>
      </w:r>
      <w:r>
        <w:t xml:space="preserve">   MrTumnus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Word Search</dc:title>
  <dcterms:created xsi:type="dcterms:W3CDTF">2021-10-11T13:07:21Z</dcterms:created>
  <dcterms:modified xsi:type="dcterms:W3CDTF">2021-10-11T13:07:21Z</dcterms:modified>
</cp:coreProperties>
</file>