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Word Search      ( ͡° ͜ʖ ͡°)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Bow    </w:t>
      </w:r>
      <w:r>
        <w:t xml:space="preserve">   Dagger    </w:t>
      </w:r>
      <w:r>
        <w:t xml:space="preserve">   London    </w:t>
      </w:r>
      <w:r>
        <w:t xml:space="preserve">   Mansion    </w:t>
      </w:r>
      <w:r>
        <w:t xml:space="preserve">   War    </w:t>
      </w:r>
      <w:r>
        <w:t xml:space="preserve">   Sled    </w:t>
      </w:r>
      <w:r>
        <w:t xml:space="preserve">   White    </w:t>
      </w:r>
      <w:r>
        <w:t xml:space="preserve">   Castle    </w:t>
      </w:r>
      <w:r>
        <w:t xml:space="preserve">   Mr.Tummus    </w:t>
      </w:r>
      <w:r>
        <w:t xml:space="preserve">   StoneTable    </w:t>
      </w:r>
      <w:r>
        <w:t xml:space="preserve">   Beavers    </w:t>
      </w:r>
      <w:r>
        <w:t xml:space="preserve">   TurkishDelights    </w:t>
      </w:r>
      <w:r>
        <w:t xml:space="preserve">   Nania    </w:t>
      </w:r>
      <w:r>
        <w:t xml:space="preserve">   LightPole    </w:t>
      </w:r>
      <w:r>
        <w:t xml:space="preserve">   Snow    </w:t>
      </w:r>
      <w:r>
        <w:t xml:space="preserve">   Santa    </w:t>
      </w:r>
      <w:r>
        <w:t xml:space="preserve">   Aslan    </w:t>
      </w:r>
      <w:r>
        <w:t xml:space="preserve">   Wardrobe    </w:t>
      </w:r>
      <w:r>
        <w:t xml:space="preserve">   Witch    </w:t>
      </w:r>
      <w:r>
        <w:t xml:space="preserve">   Faun    </w:t>
      </w:r>
      <w:r>
        <w:t xml:space="preserve">   Edmund    </w:t>
      </w:r>
      <w:r>
        <w:t xml:space="preserve">   Lucy    </w:t>
      </w:r>
      <w:r>
        <w:t xml:space="preserve">   Susan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Word Search      ( ͡° ͜ʖ ͡°)</dc:title>
  <dcterms:created xsi:type="dcterms:W3CDTF">2021-10-11T13:06:44Z</dcterms:created>
  <dcterms:modified xsi:type="dcterms:W3CDTF">2021-10-11T13:06:44Z</dcterms:modified>
</cp:coreProperties>
</file>