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Aunt Letty    </w:t>
      </w:r>
      <w:r>
        <w:t xml:space="preserve">   Charn    </w:t>
      </w:r>
      <w:r>
        <w:t xml:space="preserve">   Digory    </w:t>
      </w:r>
      <w:r>
        <w:t xml:space="preserve">   Fledge    </w:t>
      </w:r>
      <w:r>
        <w:t xml:space="preserve">   Jadis    </w:t>
      </w:r>
      <w:r>
        <w:t xml:space="preserve">   Magic    </w:t>
      </w:r>
      <w:r>
        <w:t xml:space="preserve">   Narnia    </w:t>
      </w:r>
      <w:r>
        <w:t xml:space="preserve">   Polly    </w:t>
      </w:r>
      <w:r>
        <w:t xml:space="preserve">   Strawberry    </w:t>
      </w:r>
      <w:r>
        <w:t xml:space="preserve">   Uncle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2021-10-11T13:06:07Z</dcterms:created>
  <dcterms:modified xsi:type="dcterms:W3CDTF">2021-10-11T13:06:07Z</dcterms:modified>
</cp:coreProperties>
</file>