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Narnia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Paving slab, stone block and f.........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actually disturbed state of mind characterized by restlessness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can never ............. this power"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other way of saying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fantasy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protection granted by a state to someone who has left their home country as a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scared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vertical structure of stone, wood,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stars forming a recognizable pattern that is traditionally named after its apparent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Remarkable, amazing, awesome, marvellous, exceptional and e............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life like dummy modded in wax aka w.......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writing desk with drawers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crossword</dc:title>
  <dcterms:created xsi:type="dcterms:W3CDTF">2021-10-11T13:07:26Z</dcterms:created>
  <dcterms:modified xsi:type="dcterms:W3CDTF">2021-10-11T13:07:26Z</dcterms:modified>
</cp:coreProperties>
</file>