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Aslan    </w:t>
      </w:r>
      <w:r>
        <w:t xml:space="preserve">   Edmund    </w:t>
      </w:r>
      <w:r>
        <w:t xml:space="preserve">   Faun    </w:t>
      </w:r>
      <w:r>
        <w:t xml:space="preserve">   Lion    </w:t>
      </w:r>
      <w:r>
        <w:t xml:space="preserve">   Lucy    </w:t>
      </w:r>
      <w:r>
        <w:t xml:space="preserve">   Mrs Beaver    </w:t>
      </w:r>
      <w:r>
        <w:t xml:space="preserve">   Narnia    </w:t>
      </w:r>
      <w:r>
        <w:t xml:space="preserve">   Peter    </w:t>
      </w:r>
      <w:r>
        <w:t xml:space="preserve">   Susan    </w:t>
      </w:r>
      <w:r>
        <w:t xml:space="preserve">   Wardrobe    </w:t>
      </w:r>
      <w:r>
        <w:t xml:space="preserve">   White Witch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2021-10-11T13:06:57Z</dcterms:created>
  <dcterms:modified xsi:type="dcterms:W3CDTF">2021-10-11T13:06:57Z</dcterms:modified>
</cp:coreProperties>
</file>